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一国两制  伟大实践  庆祝香港回归祖国十周年</w:t>
      </w:r>
    </w:p>
    <w:p>
      <w:r>
        <w:rPr>
          <w:rFonts w:ascii="宋体" w:hAnsi="宋体" w:eastAsia="宋体"/>
          <w:sz w:val="24"/>
        </w:rPr>
        <w:t>新华社新闻信息中心编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一国两制  伟大实践  庆祝香港回归祖国十周年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香港－地方史－1997～2007－文集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本书出售、求购地址：https://www.jiaokey.com/book/detail/11924527.html</w:t>
      </w:r>
    </w:p>
    <w:p>
      <w:r>
        <w:t>更多相关图书推荐：https://www.jiaokey.com</w:t>
      </w:r>
    </w:p>
    <w:p>
      <w:r>
        <w:t>新华社新闻信息中心编 其他作品：https://www.jiaokey.com/tag/新华社新闻信息中心编.html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关键词搜索：https://www.jiaokey.com/tag/香港－地方史－1997～2007－文集.html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