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新编现代酒店服务与管理实战案例分析实务全书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新编现代酒店服务与管理实战案例分析实务全书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本书出售、求购地址：https://www.jiaokey.com/book/detail/11924518.html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关键词搜索：https://www.jiaokey.com/tag/新编现代酒店服务与管理实战案例分析实务全书.html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