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书名：拐点集：吴文虎文选</w:t>
      </w:r>
    </w:p>
    <w:p>
      <w:r>
        <w:t>作者：吴文虎著</w:t>
      </w:r>
    </w:p>
    <w:p>
      <w:r>
        <w:t>出版社：福州:福建人民出版社,2007.01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拐点集：吴文虎文选 评论地址：https://www.jiaokey.com/book/detail/11924506.html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