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走进密苏里  散记在美国密苏里州的半年时光</w:t>
      </w:r>
    </w:p>
    <w:p>
      <w:r>
        <w:rPr>
          <w:rFonts w:ascii="宋体" w:hAnsi="宋体" w:eastAsia="宋体"/>
          <w:sz w:val="24"/>
        </w:rPr>
        <w:t>展宝卫著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走进密苏里  散记在美国密苏里州的半年时光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展宝卫著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本书出售、求购地址：https://www.jiaokey.com/book/detail/11924494.html</w:t>
      </w:r>
    </w:p>
    <w:p>
      <w:r>
        <w:t>更多相关图书推荐：https://www.jiaokey.com</w:t>
      </w:r>
    </w:p>
    <w:p>
      <w:r>
        <w:t>展宝卫著 其他作品：https://www.jiaokey.com/tag/展宝卫著.html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关键词搜索：https://www.jiaokey.com/tag/走进密苏里  散记在美国密苏里州的半年时光.html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