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作者：张宪云主编</w:t>
      </w:r>
    </w:p>
    <w:p>
      <w:r>
        <w:t>出版社：兰州市：兰州大学出版社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病理学实验指导 评论地址：https://www.jiaokey.com/book/detail/11924430.html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