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第7辑  古代内陆欧亚与中国文化国际学术研讨会论文集  下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第7辑  古代内陆欧亚与中国文化国际学术研讨会论文集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本书出售、求购地址：https://www.jiaokey.com/book/detail/11924377.html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第7辑  古代内陆欧亚与中国文化国际学术研讨会论文集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