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架空送电线路绝缘子串组装图集 35kV部分</w:t>
      </w:r>
    </w:p>
    <w:p>
      <w:r>
        <w:rPr>
          <w:rFonts w:ascii="宋体" w:hAnsi="宋体" w:eastAsia="宋体"/>
          <w:sz w:val="24"/>
        </w:rPr>
        <w:t>王润元，司亚青，司策编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架空送电线路绝缘子串组装图集 35kV部分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王润元，司亚青，司策编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本书出售、求购地址：https://www.jiaokey.com/book/detail/11924364.html</w:t>
      </w:r>
    </w:p>
    <w:p>
      <w:r>
        <w:t>更多相关图书推荐：https://www.jiaokey.com</w:t>
      </w:r>
    </w:p>
    <w:p>
      <w:r>
        <w:t>王润元，司亚青，司策编 其他作品：https://www.jiaokey.com/tag/王润元，司亚青，司策编.html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关键词搜索：https://www.jiaokey.com/tag/架空送电线路绝缘子串组装图集 35kV部分.html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