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2006组织工作研究文选  上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2006组织工作研究文选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本书出售、求购地址：https://www.jiaokey.com/book/detail/11924352.html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关键词搜索：https://www.jiaokey.com/tag/2006组织工作研究文选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