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书名：创新管理探索</w:t>
      </w:r>
    </w:p>
    <w:p>
      <w:r>
        <w:t>作者：侯先荣，彭新育著</w:t>
      </w:r>
    </w:p>
    <w:p>
      <w:r>
        <w:t>出版社：广州：华南理工大学出版社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创新管理探索 评论地址：https://www.jiaokey.com/book/detail/11924344.html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