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基金投资最常遇到的168个问题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4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基金投资最常遇到的168个问题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本书出售、求购地址：https://www.jiaokey.com/book/detail/11924313.html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北京:企业管理出版社,2007.10 出版图书：https://www.jiaokey.com/tag/北京:企业管理出版社,2007.10.html</w:t>
      </w:r>
    </w:p>
    <w:p>
      <w:r>
        <w:t>关键词搜索：https://www.jiaokey.com/tag/金融-银行.html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