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炒黄金、外汇、股指期货就这几招</w:t>
      </w:r>
    </w:p>
    <w:p>
      <w:r>
        <w:rPr>
          <w:rFonts w:ascii="宋体" w:hAnsi="宋体" w:eastAsia="宋体"/>
          <w:sz w:val="24"/>
        </w:rPr>
        <w:t>赵刚编著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4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炒黄金、外汇、股指期货就这几招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外汇-投资-基本知识-黄金市场-股票-指数-期货交易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本书出售、求购地址：https://www.jiaokey.com/book/detail/11924312.html</w:t>
      </w:r>
    </w:p>
    <w:p>
      <w:r>
        <w:t>更多相关图书推荐：https://www.jiaokey.com</w:t>
      </w:r>
    </w:p>
    <w:p>
      <w:r>
        <w:t>赵刚编著 其他作品：https://www.jiaokey.com/tag/赵刚编著.html</w:t>
      </w:r>
    </w:p>
    <w:p>
      <w:r>
        <w:t>北京:企业管理出版社,2007.10 出版图书：https://www.jiaokey.com/tag/北京:企业管理出版社,2007.10.html</w:t>
      </w:r>
    </w:p>
    <w:p>
      <w:r>
        <w:t>关键词搜索：https://www.jiaokey.com/tag/外汇-投资-基本知识-黄金市场-股票-指数-期货交易.html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