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我在爱的左边  你在爱的右边  文化名家的情与爱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我在爱的左边  你在爱的右边  文化名家的情与爱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本书出售、求购地址：https://www.jiaokey.com/book/detail/11924311.html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关键词搜索：https://www.jiaokey.com/tag/我在爱的左边  你在爱的右边  文化名家的情与爱.html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