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书名：初会便已许平生  我的红楼梦中人</w:t>
      </w:r>
    </w:p>
    <w:p>
      <w:r>
        <w:t>作者：寒塘著</w:t>
      </w:r>
    </w:p>
    <w:p>
      <w:r>
        <w:t>出版社：北京：中国青年出版社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初会便已许平生  我的红楼梦中人 评论地址：https://www.jiaokey.com/book/detail/11924310.html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