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中国寿山石</w:t>
      </w:r>
    </w:p>
    <w:p>
      <w:r>
        <w:rPr>
          <w:rFonts w:ascii="宋体" w:hAnsi="宋体" w:eastAsia="宋体"/>
          <w:sz w:val="24"/>
        </w:rPr>
        <w:t>王林，韩雯主编；《探索·发现》栏目，福州市广播电视局编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王林，韩雯主编；《探索·发现》栏目，福州市广播电视局编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本书出售、求购地址：https://www.jiaokey.com/book/detail/11924308.html</w:t>
      </w:r>
    </w:p>
    <w:p>
      <w:r>
        <w:t>更多相关图书推荐：https://www.jiaokey.com</w:t>
      </w:r>
    </w:p>
    <w:p>
      <w:r>
        <w:t>王林，韩雯主编；《探索·发现》栏目，福州市广播电视局编 其他作品：https://www.jiaokey.com/tag/王林，韩雯主编；《探索·发现》栏目，福州市广播电视局编.html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关键词搜索：https://www.jiaokey.com/tag/中国寿山石.html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