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实训篇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实训篇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本书出售、求购地址：https://www.jiaokey.com/book/detail/11924284.html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关键词搜索：https://www.jiaokey.com/tag/物理化学  实训篇.html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