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书名：乙瑛碑基础教程</w:t>
      </w:r>
    </w:p>
    <w:p>
      <w:r>
        <w:t>作者：金小萍编</w:t>
      </w:r>
    </w:p>
    <w:p>
      <w:r>
        <w:t>出版社：上海:上海书画出版社,2007.07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乙瑛碑基础教程 评论地址：https://www.jiaokey.com/book/detail/11924245.html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