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书名：曹全碑基础教程</w:t>
      </w:r>
    </w:p>
    <w:p>
      <w:r>
        <w:t>作者：沈浩编</w:t>
      </w:r>
    </w:p>
    <w:p>
      <w:r>
        <w:t>出版社：上海：上海书画出版社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曹全碑基础教程 评论地址：https://www.jiaokey.com/book/detail/11924243.html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