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书名：让现实永远充满魅力  中国电视剧制作中心现实题材电视剧评论文集</w:t>
      </w:r>
    </w:p>
    <w:p>
      <w:r>
        <w:t>作者：李培森等主编</w:t>
      </w:r>
    </w:p>
    <w:p>
      <w:r>
        <w:t>出版社：北京：中国青年出版社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让现实永远充满魅力  中国电视剧制作中心现实题材电视剧评论文集 评论地址：https://www.jiaokey.com/book/detail/11924228.html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