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书名：引爆创新  财商  智商  情商大比拼</w:t>
      </w:r>
    </w:p>
    <w:p>
      <w:r>
        <w:t>作者：安泰主编</w:t>
      </w:r>
    </w:p>
    <w:p>
      <w:r>
        <w:t>出版社：上海：百家出版社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引爆创新  财商  智商  情商大比拼 评论地址：https://www.jiaokey.com/book/detail/11924197.html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