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书名：卮林</w:t>
      </w:r>
    </w:p>
    <w:p>
      <w:r>
        <w:t>作者：（明）周婴纂；王瑞明点校</w:t>
      </w:r>
    </w:p>
    <w:p>
      <w:r>
        <w:t>出版社：福州:福建人民出版社,2006.12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卮林 评论地址：https://www.jiaokey.com/book/detail/11924191.html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