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  课本  第3册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  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本书出售、求购地址：https://www.jiaokey.com/book/detail/11924169.html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关键词搜索：https://www.jiaokey.com/tag/轻松学中文  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