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中国商品交易市场统计年鉴  2007</w:t>
      </w:r>
    </w:p>
    <w:p>
      <w:r>
        <w:rPr>
          <w:rFonts w:ascii="宋体" w:hAnsi="宋体" w:eastAsia="宋体"/>
          <w:sz w:val="24"/>
        </w:rPr>
        <w:t>宋跃征，房爱卿，王耀主编；中华人民共和国国家统计局贸易外经统计司，中华人民共和国商务部市场运行调节司，中国商业联合会信息部编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中国商品交易市场统计年鉴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宋跃征，房爱卿，王耀主编；中华人民共和国国家统计局贸易外经统计司，中华人民共和国商务部市场运行调节司，中国商业联合会信息部编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本书出售、求购地址：https://www.jiaokey.com/book/detail/11924106.html</w:t>
      </w:r>
    </w:p>
    <w:p>
      <w:r>
        <w:t>更多相关图书推荐：https://www.jiaokey.com</w:t>
      </w:r>
    </w:p>
    <w:p>
      <w:r>
        <w:t>宋跃征，房爱卿，王耀主编；中华人民共和国国家统计局贸易外经统计司，中华人民共和国商务部市场运行调节司，中国商业联合会信息部编 其他作品：https://www.jiaokey.com/tag/宋跃征，房爱卿，王耀主编；中华人民共和国国家统计局贸易外经统计司，中华人民共和国商务部市场运行调节司，中国商业联合会信息部编.html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关键词搜索：https://www.jiaokey.com/tag/中国商品交易市场统计年鉴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