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书名：中国区域经济统计年鉴  2006  中英文本</w:t>
      </w:r>
    </w:p>
    <w:p>
      <w:r>
        <w:t>作者：李晓超，严建辉，金兆丰总编辑；国家统计局国民经济综合统计司编</w:t>
      </w:r>
    </w:p>
    <w:p>
      <w:r>
        <w:t>出版社：</w:t>
      </w:r>
    </w:p>
    <w:p>
      <w:r>
        <w:t>出版日期：2007.01</w:t>
      </w:r>
    </w:p>
    <w:p>
      <w:r>
        <w:t>总页数：599</w:t>
      </w:r>
    </w:p>
    <w:p>
      <w:r>
        <w:t>更多请访问教客网: www.jiaokey.com</w:t>
      </w:r>
    </w:p>
    <w:p>
      <w:r>
        <w:t>中国区域经济统计年鉴  2006  中英文本 评论地址：https://www.jiaokey.com/book/detail/11924102.html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