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动态网页制作基础与技术 Dreamweaver MX 2004版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动态网页制作基础与技术 Dreamweaver MX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本书出售、求购地址：https://www.jiaokey.com/book/detail/11924020.html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关键词搜索：https://www.jiaokey.com/tag/动态网页制作基础与技术 Dreamweaver MX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