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书名：孕产妇饮食宜忌</w:t>
      </w:r>
    </w:p>
    <w:p>
      <w:r>
        <w:t>作者：于康编著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孕产妇饮食宜忌 评论地址：https://www.jiaokey.com/book/detail/11924016.html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