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书名：历久弥精  湖北省京剧院《膏药章》学术论集</w:t>
      </w:r>
    </w:p>
    <w:p>
      <w:r>
        <w:t>作者：曲润海等主编</w:t>
      </w:r>
    </w:p>
    <w:p>
      <w:r>
        <w:t>出版社：北京:中国戏剧出版社,2007.07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历久弥精  湖北省京剧院《膏药章》学术论集 评论地址：https://www.jiaokey.com/book/detail/11923979.html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