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管理科学与系统科学研究新进展  第九届全国青年管理科学与系统科学学术会议论文集</w:t>
      </w:r>
    </w:p>
    <w:p>
      <w:r>
        <w:rPr>
          <w:rFonts w:ascii="宋体" w:hAnsi="宋体" w:eastAsia="宋体"/>
          <w:sz w:val="24"/>
        </w:rPr>
        <w:t>蓝海林，朱桂龙，徐学军等主编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管理科学与系统科学研究新进展  第九届全国青年管理科学与系统科学学术会议论文集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蓝海林，朱桂龙，徐学军等主编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本书出售、求购地址：https://www.jiaokey.com/book/detail/11923929.html</w:t>
      </w:r>
    </w:p>
    <w:p>
      <w:r>
        <w:t>更多相关图书推荐：https://www.jiaokey.com</w:t>
      </w:r>
    </w:p>
    <w:p>
      <w:r>
        <w:t>蓝海林，朱桂龙，徐学军等主编 其他作品：https://www.jiaokey.com/tag/蓝海林，朱桂龙，徐学军等主编.html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关键词搜索：https://www.jiaokey.com/tag/管理科学与系统科学研究新进展  第九届全国青年管理科学与系统科学学术会议论文集.html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