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书名：会计学基础同步练习  第2版</w:t>
      </w:r>
    </w:p>
    <w:p>
      <w:r>
        <w:t>作者：王丽萍，涂利平主编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会计学基础同步练习  第2版 评论地址：https://www.jiaokey.com/book/detail/11923927.html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