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  理论·模式·实践  山东省社会科学界2006年学术年会文集  2</w:t>
      </w:r>
    </w:p>
    <w:p>
      <w:r>
        <w:t>作者：刘德龙，张华，包心鉴主编</w:t>
      </w:r>
    </w:p>
    <w:p>
      <w:r>
        <w:t>出版社：济南：黄河出版社</w:t>
      </w:r>
    </w:p>
    <w:p>
      <w:r>
        <w:t>出版日期：2007.06</w:t>
      </w:r>
    </w:p>
    <w:p>
      <w:r>
        <w:t>总页数：1147</w:t>
      </w:r>
    </w:p>
    <w:p>
      <w:r>
        <w:t>更多请访问教客网: www.jiaokey.com</w:t>
      </w:r>
    </w:p>
    <w:p>
      <w:r>
        <w:t>科学发展观  理论·模式·实践  山东省社会科学界2006年学术年会文集  2 评论地址：https://www.jiaokey.com/book/detail/11923907.html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