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书名：带您游什刹海</w:t>
      </w:r>
    </w:p>
    <w:p>
      <w:r>
        <w:t>作者：刘一达编著；王志摄影</w:t>
      </w:r>
    </w:p>
    <w:p>
      <w:r>
        <w:t>出版社：北京:外文出版社,2007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带您游什刹海 评论地址：https://www.jiaokey.com/book/detail/11923903.html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