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2008年最新高考英语听力强化训练  全国版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2008年最新高考英语听力强化训练  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本书出售、求购地址：https://www.jiaokey.com/book/detail/11923896.html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关键词搜索：https://www.jiaokey.com/tag/2008年最新高考英语听力强化训练  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