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书名：和谐校园建设研究</w:t>
      </w:r>
    </w:p>
    <w:p>
      <w:r>
        <w:t>作者：傅进军主编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总页数：495</w:t>
      </w:r>
    </w:p>
    <w:p>
      <w:r>
        <w:t>更多请访问教客网: www.jiaokey.com</w:t>
      </w:r>
    </w:p>
    <w:p>
      <w:r>
        <w:t>和谐校园建设研究 评论地址：https://www.jiaokey.com/book/detail/11923878.html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