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书名：腹盆部应用解剖实体图谱</w:t>
      </w:r>
    </w:p>
    <w:p>
      <w:r>
        <w:t>作者：初国良，曲怀刚主编</w:t>
      </w:r>
    </w:p>
    <w:p>
      <w:r>
        <w:t>出版社：北京:人民军医出版社,2007.11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腹盆部应用解剖实体图谱 评论地址：https://www.jiaokey.com/book/detail/11923849.html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