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拉丁美洲散文诗选</w:t>
      </w:r>
    </w:p>
    <w:p>
      <w:r>
        <w:rPr>
          <w:rFonts w:ascii="宋体" w:hAnsi="宋体" w:eastAsia="宋体"/>
          <w:sz w:val="24"/>
        </w:rPr>
        <w:t>（尼加拉瓜）达里奥等著；陈实译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（尼加拉瓜）达里奥等著；陈实译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散文诗－作品集－拉丁美洲－近代；散文诗－作品集－拉丁美洲－现代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本书出售、求购地址：https://www.jiaokey.com/book/detail/11923833.html</w:t>
      </w:r>
    </w:p>
    <w:p>
      <w:r>
        <w:t>更多相关图书推荐：https://www.jiaokey.com</w:t>
      </w:r>
    </w:p>
    <w:p>
      <w:r>
        <w:t>（尼加拉瓜）达里奥等著；陈实译 其他作品：https://www.jiaokey.com/tag/（尼加拉瓜）达里奥等著；陈实译.html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关键词搜索：https://www.jiaokey.com/tag/散文诗－作品集－拉丁美洲－近代；散文诗－作品集－拉丁美洲－现代.html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