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95598电力客服中心呼叫中心运营管理手册</w:t>
      </w:r>
    </w:p>
    <w:p>
      <w:r>
        <w:rPr>
          <w:rFonts w:ascii="宋体" w:hAnsi="宋体" w:eastAsia="宋体"/>
          <w:sz w:val="24"/>
        </w:rPr>
        <w:t>陈安伟主编；重庆市电力公司编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95598电力客服中心呼叫中心运营管理手册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陈安伟主编；重庆市电力公司编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本书出售、求购地址：https://www.jiaokey.com/book/detail/11923827.html</w:t>
      </w:r>
    </w:p>
    <w:p>
      <w:r>
        <w:t>更多相关图书推荐：https://www.jiaokey.com</w:t>
      </w:r>
    </w:p>
    <w:p>
      <w:r>
        <w:t>陈安伟主编；重庆市电力公司编 其他作品：https://www.jiaokey.com/tag/陈安伟主编；重庆市电力公司编.html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关键词搜索：https://www.jiaokey.com/tag/95598电力客服中心呼叫中心运营管理手册.html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