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学校管理的人本取向与技巧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学校管理的人本取向与技巧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本书出售、求购地址：https://www.jiaokey.com/book/detail/11923788.html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关键词搜索：https://www.jiaokey.com/tag/学校管理的人本取向与技巧.html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