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SBI集团的愿景与战略 不继进化的经营</w:t>
      </w:r>
    </w:p>
    <w:p>
      <w:r>
        <w:rPr>
          <w:rFonts w:ascii="宋体" w:hAnsi="宋体" w:eastAsia="宋体"/>
          <w:sz w:val="24"/>
        </w:rPr>
        <w:t>北尾吉孝编著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SBI集团的愿景与战略 不继进化的经营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北尾吉孝编著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本书出售、求购地址：https://www.jiaokey.com/book/detail/11923754.html</w:t>
      </w:r>
    </w:p>
    <w:p>
      <w:r>
        <w:t>更多相关图书推荐：https://www.jiaokey.com</w:t>
      </w:r>
    </w:p>
    <w:p>
      <w:r>
        <w:t>北尾吉孝编著 其他作品：https://www.jiaokey.com/tag/北尾吉孝编著.html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关键词搜索：https://www.jiaokey.com/tag/SBI集团的愿景与战略 不继进化的经营.html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