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书名：再侃电视  新传媒编导制作</w:t>
      </w:r>
    </w:p>
    <w:p>
      <w:r>
        <w:t>作者：曾海燕著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总页数：388</w:t>
      </w:r>
    </w:p>
    <w:p>
      <w:r>
        <w:t>更多请访问教客网: www.jiaokey.com</w:t>
      </w:r>
    </w:p>
    <w:p>
      <w:r>
        <w:t>再侃电视  新传媒编导制作 评论地址：https://www.jiaokey.com/book/detail/11923751.html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