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大众语文全书  经典珍藏版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大众语文全书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本书出售、求购地址：https://www.jiaokey.com/book/detail/11923740.html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关键词搜索：https://www.jiaokey.com/tag/大众语文全书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