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家有宠物百事通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家有宠物百事通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本书出售、求购地址：https://www.jiaokey.com/book/detail/11923738.html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关键词搜索：https://www.jiaokey.com/tag/家有宠物百事通.html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