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书名：奔跑的鹿  激发工作热情的职场寓言</w:t>
      </w:r>
    </w:p>
    <w:p>
      <w:r>
        <w:t>作者：赵曙光编著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奔跑的鹿  激发工作热情的职场寓言 评论地址：https://www.jiaokey.com/book/detail/11923736.html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