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书名：中国电影景观荟萃</w:t>
      </w:r>
    </w:p>
    <w:p>
      <w:r>
        <w:t>作者：汤振海著</w:t>
      </w:r>
    </w:p>
    <w:p>
      <w:r>
        <w:t>出版社：苏州：古吴轩出版社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中国电影景观荟萃 评论地址：https://www.jiaokey.com/book/detail/11923726.html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