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书名：翡翠佩戴</w:t>
      </w:r>
    </w:p>
    <w:p>
      <w:r>
        <w:t>作者：云南省珠宝玉石饰品质量监督检验所主编</w:t>
      </w:r>
    </w:p>
    <w:p>
      <w:r>
        <w:t>出版社：昆明：云南科技出版社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翡翠佩戴 评论地址：https://www.jiaokey.com/book/detail/11923722.html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