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书名：岁月流声  黄贵甫音乐作品集</w:t>
      </w:r>
    </w:p>
    <w:p>
      <w:r>
        <w:t>作者：黄贵甫著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岁月流声  黄贵甫音乐作品集 评论地址：https://www.jiaokey.com/book/detail/11923694.html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