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风流花吹雪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风流花吹雪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本书出售、求购地址：https://www.jiaokey.com/book/detail/11923679.html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关键词搜索：https://www.jiaokey.com/tag/风流花吹雪.html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