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书名：跟上孩子成长的脚步  国际化视野中的教育感悟</w:t>
      </w:r>
    </w:p>
    <w:p>
      <w:r>
        <w:t>作者：小巫著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跟上孩子成长的脚步  国际化视野中的教育感悟 评论地址：https://www.jiaokey.com/book/detail/11923670.html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