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斯蒂格利茨《经济学》  第3版  笔记和课后习题详解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斯蒂格利茨《经济学》  第3版  笔记和课后习题详解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本书出售、求购地址：https://www.jiaokey.com/book/detail/11923662.html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关键词搜索：https://www.jiaokey.com/tag/斯蒂格利茨《经济学》  第3版  笔记和课后习题详解.html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