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浙江省农业地质环境GIS设计与实现</w:t>
      </w:r>
    </w:p>
    <w:p>
      <w:r>
        <w:rPr>
          <w:rFonts w:ascii="宋体" w:hAnsi="宋体" w:eastAsia="宋体"/>
          <w:sz w:val="24"/>
        </w:rPr>
        <w:t>蔡子华，戴磊，段学军等编著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浙江省农业地质环境GIS设计与实现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蔡子华，戴磊，段学军等编著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本书出售、求购地址：https://www.jiaokey.com/book/detail/11923639.html</w:t>
      </w:r>
    </w:p>
    <w:p>
      <w:r>
        <w:t>更多相关图书推荐：https://www.jiaokey.com</w:t>
      </w:r>
    </w:p>
    <w:p>
      <w:r>
        <w:t>蔡子华，戴磊，段学军等编著 其他作品：https://www.jiaokey.com/tag/蔡子华，戴磊，段学军等编著.html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关键词搜索：https://www.jiaokey.com/tag/浙江省农业地质环境GIS设计与实现.html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