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诺贝尔奖获得者的经典家教点评</w:t>
      </w:r>
    </w:p>
    <w:p>
      <w:r>
        <w:rPr>
          <w:rFonts w:ascii="宋体" w:hAnsi="宋体" w:eastAsia="宋体"/>
          <w:sz w:val="24"/>
        </w:rPr>
        <w:t>朱士鸣著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诺贝尔奖获得者的经典家教点评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朱士鸣著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本书出售、求购地址：https://www.jiaokey.com/book/detail/11923604.html</w:t>
      </w:r>
    </w:p>
    <w:p>
      <w:r>
        <w:t>更多相关图书推荐：https://www.jiaokey.com</w:t>
      </w:r>
    </w:p>
    <w:p>
      <w:r>
        <w:t>朱士鸣著 其他作品：https://www.jiaokey.com/tag/朱士鸣著.html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关键词搜索：https://www.jiaokey.com/tag/诺贝尔奖获得者的经典家教点评.html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