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地域主体功能区划  理论·方法·实证</w:t>
      </w:r>
    </w:p>
    <w:p>
      <w:r>
        <w:rPr>
          <w:rFonts w:ascii="宋体" w:hAnsi="宋体" w:eastAsia="宋体"/>
          <w:sz w:val="24"/>
        </w:rPr>
        <w:t>朱传耿，马晓冬，孟召宜等编著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地域主体功能区划  理论·方法·实证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朱传耿，马晓冬，孟召宜等编著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本书出售、求购地址：https://www.jiaokey.com/book/detail/11923592.html</w:t>
      </w:r>
    </w:p>
    <w:p>
      <w:r>
        <w:t>更多相关图书推荐：https://www.jiaokey.com</w:t>
      </w:r>
    </w:p>
    <w:p>
      <w:r>
        <w:t>朱传耿，马晓冬，孟召宜等编著 其他作品：https://www.jiaokey.com/tag/朱传耿，马晓冬，孟召宜等编著.html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关键词搜索：https://www.jiaokey.com/tag/地域主体功能区划  理论·方法·实证.html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